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书名：星球大战  完全名景图解</w:t>
      </w:r>
    </w:p>
    <w:p>
      <w:r>
        <w:t>作者:克里斯廷·伦德著</w:t>
      </w:r>
    </w:p>
    <w:p>
      <w:r>
        <w:t>出版社:杭州:浙江科学技术出版社,2018.01</w:t>
      </w:r>
    </w:p>
    <w:p>
      <w:r>
        <w:t>出版日期：</w:t>
      </w:r>
    </w:p>
    <w:p>
      <w:r>
        <w:t>总页数：192</w:t>
      </w:r>
    </w:p>
    <w:p>
      <w:r>
        <w:t>更多请访问教客网:www.jiaokey.com</w:t>
      </w:r>
    </w:p>
    <w:p>
      <w:r>
        <w:t>星球大战  完全名景图解评论地址：https://www.jiaokey.com/book/detail/14674170.html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