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  詹姆斯前言+发现纪实+电影精选+制作特辑+海报·名信片精选</w:t>
      </w:r>
    </w:p>
    <w:p>
      <w:r>
        <w:rPr>
          <w:rFonts w:ascii="宋体" w:hAnsi="宋体" w:eastAsia="宋体"/>
          <w:sz w:val="24"/>
        </w:rPr>
        <w:t>道格拉斯·柯克兰德摄影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  詹姆斯前言+发现纪实+电影精选+制作特辑+海报·名信片精选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道格拉斯·柯克兰德摄影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本书出售、求购地址：https://www.jiaokey.com/book/detail/14674167.html</w:t>
      </w:r>
    </w:p>
    <w:p>
      <w:r>
        <w:t>更多相关图书推荐：https://www.jiaokey.com</w:t>
      </w:r>
    </w:p>
    <w:p>
      <w:r>
        <w:t>道格拉斯·柯克兰德摄影 其他作品：https://www.jiaokey.com/tag/道格拉斯·柯克兰德摄影.html</w:t>
      </w:r>
    </w:p>
    <w:p>
      <w:r>
        <w:t>贵州美术出版社 出版图书：https://www.jiaokey.com/tag/贵州美术出版社.html</w:t>
      </w:r>
    </w:p>
    <w:p>
      <w:r>
        <w:t>关键词搜索：https://www.jiaokey.com/tag/泰坦尼克号  詹姆斯前言+发现纪实+电影精选+制作特辑+海报·名信片精选.html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