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书名：漫威电影人物典藏画册</w:t>
      </w:r>
    </w:p>
    <w:p>
      <w:r>
        <w:t>作者:范儒天，叶梓华，梁方圆译；（英）英国DK出版公司</w:t>
      </w:r>
    </w:p>
    <w:p>
      <w:r>
        <w:t>出版社:成都:四川少年儿童出版社,2019.05</w:t>
      </w:r>
    </w:p>
    <w:p>
      <w:r>
        <w:t>出版日期：</w:t>
      </w:r>
    </w:p>
    <w:p>
      <w:r>
        <w:t>总页数：175</w:t>
      </w:r>
    </w:p>
    <w:p>
      <w:r>
        <w:t>更多请访问教客网:www.jiaokey.com</w:t>
      </w:r>
    </w:p>
    <w:p>
      <w:r>
        <w:t>漫威电影人物典藏画册评论地址：https://www.jiaokey.com/book/detail/14674162.html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