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书名：抗战镜像中的乡土中国  新世纪抗战电视剧乡土叙事研究  2000-2015</w:t>
      </w:r>
    </w:p>
    <w:p>
      <w:r>
        <w:t>作者:任庭义著</w:t>
      </w:r>
    </w:p>
    <w:p>
      <w:r>
        <w:t>出版社:北京:中国戏剧出版社,2019.05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抗战镜像中的乡土中国  新世纪抗战电视剧乡土叙事研究  2000-2015评论地址：https://www.jiaokey.com/book/detail/14674159.html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