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书名：中国电影集团公司艺术家系列丛书  成荫画传  从战士到导演</w:t>
      </w:r>
    </w:p>
    <w:p>
      <w:r>
        <w:t>作者：（中国）宋振山</w:t>
      </w:r>
    </w:p>
    <w:p>
      <w:r>
        <w:t>出版社：北京:中国电影出版社,2017.12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中国电影集团公司艺术家系列丛书  成荫画传  从战士到导演 评论地址：https://www.jiaokey.com/book/detail/14674153.html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