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  官方原画设定集</w:t>
      </w:r>
    </w:p>
    <w:p>
      <w:r>
        <w:t>作者：理查德·泰勒著</w:t>
      </w:r>
    </w:p>
    <w:p>
      <w:r>
        <w:t>出版社：重庆：电脑报电子音像出版社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霍比特人  官方原画设定集 评论地址：https://www.jiaokey.com/book/detail/14674152.html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