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暮光之城珍藏金典</w:t>
      </w:r>
    </w:p>
    <w:p>
      <w:r>
        <w:rPr>
          <w:rFonts w:ascii="宋体" w:hAnsi="宋体" w:eastAsia="宋体"/>
          <w:sz w:val="24"/>
        </w:rPr>
        <w:t>电脑报电子音像出版社编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暮光之城珍藏金典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电脑报电子音像出版社编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本书出售、求购地址：https://www.jiaokey.com/book/detail/14674140.html</w:t>
      </w:r>
    </w:p>
    <w:p>
      <w:r>
        <w:t>更多相关图书推荐：https://www.jiaokey.com</w:t>
      </w:r>
    </w:p>
    <w:p>
      <w:r>
        <w:t>电脑报电子音像出版社编 其他作品：https://www.jiaokey.com/tag/电脑报电子音像出版社编.html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关键词搜索：https://www.jiaokey.com/tag/暮光之城珍藏金典.html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