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书名：胶片上的民族魂</w:t>
      </w:r>
    </w:p>
    <w:p>
      <w:r>
        <w:t>作者：宫爱玲著</w:t>
      </w:r>
    </w:p>
    <w:p>
      <w:r>
        <w:t>出版社：济南:山东大学出版社,2017.03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胶片上的民族魂 评论地址：https://www.jiaokey.com/book/detail/14674123.html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