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时代帧相  小时代光影全集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时代帧相  小时代光影全集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本书出售、求购地址：https://www.jiaokey.com/book/detail/14674118.html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关键词搜索：https://www.jiaokey.com/tag/时代帧相  小时代光影全集.html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