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书名：漫威电影宇宙十周年纪念特刊</w:t>
      </w:r>
    </w:p>
    <w:p>
      <w:r>
        <w:t>作者:海豚传媒编</w:t>
      </w:r>
    </w:p>
    <w:p>
      <w:r>
        <w:t>出版社:长江少年儿童出版社,2019.07</w:t>
      </w:r>
    </w:p>
    <w:p>
      <w:r>
        <w:t>出版日期：</w:t>
      </w:r>
    </w:p>
    <w:p>
      <w:r>
        <w:t>总页数：127</w:t>
      </w:r>
    </w:p>
    <w:p>
      <w:r>
        <w:t>更多请访问教客网:www.jiaokey.com</w:t>
      </w:r>
    </w:p>
    <w:p>
      <w:r>
        <w:t>漫威电影宇宙十周年纪念特刊评论地址：https://www.jiaokey.com/book/detail/14674097.html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