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  中土世界设定资料本纪官方电影指南</w:t>
      </w:r>
    </w:p>
    <w:p>
      <w:r>
        <w:t>作者：本社</w:t>
      </w:r>
    </w:p>
    <w:p>
      <w:r>
        <w:t>出版社：重庆：电脑报电子音像出版社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霍比特人  中土世界设定资料本纪官方电影指南 评论地址：https://www.jiaokey.com/book/detail/14674095.html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