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中国医疗设备采购管理指南  第3版</w:t>
      </w:r>
    </w:p>
    <w:p>
      <w:r>
        <w:rPr>
          <w:rFonts w:ascii="宋体" w:hAnsi="宋体" w:eastAsia="宋体"/>
          <w:sz w:val="24"/>
        </w:rPr>
        <w:t>钱英，曹少平，李天庆主编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中国医疗设备采购管理指南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钱英，曹少平，李天庆主编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本书出售、求购地址：https://www.jiaokey.com/book/detail/14674078.html</w:t>
      </w:r>
    </w:p>
    <w:p>
      <w:r>
        <w:t>更多相关图书推荐：https://www.jiaokey.com</w:t>
      </w:r>
    </w:p>
    <w:p>
      <w:r>
        <w:t>钱英，曹少平，李天庆主编 其他作品：https://www.jiaokey.com/tag/钱英，曹少平，李天庆主编.html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关键词搜索：https://www.jiaokey.com/tag/中国医疗设备采购管理指南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