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电影通史  第2卷  电影先驱者时期  1897-1909</w:t>
      </w:r>
    </w:p>
    <w:p>
      <w:r>
        <w:rPr>
          <w:rFonts w:ascii="宋体" w:hAnsi="宋体" w:eastAsia="宋体"/>
          <w:sz w:val="24"/>
        </w:rPr>
        <w:t>（法国）乔治·萨杜尔，唐祖培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电影通史  第2卷  电影先驱者时期  1897-1909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（法国）乔治·萨杜尔，唐祖培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本书出售、求购地址：https://www.jiaokey.com/book/detail/14674066.html</w:t>
      </w:r>
    </w:p>
    <w:p>
      <w:r>
        <w:t>更多相关图书推荐：https://www.jiaokey.com</w:t>
      </w:r>
    </w:p>
    <w:p>
      <w:r>
        <w:t>（法国）乔治·萨杜尔，唐祖培 其他作品：https://www.jiaokey.com/tag/（法国）乔治·萨杜尔，唐祖培.html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关键词搜索：https://www.jiaokey.com/tag/电影通史  第2卷  电影先驱者时期  1897-1909.html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