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我的长征  大型彩色故事片</w:t>
      </w:r>
    </w:p>
    <w:p>
      <w:r>
        <w:rPr>
          <w:rFonts w:ascii="宋体" w:hAnsi="宋体" w:eastAsia="宋体"/>
          <w:sz w:val="24"/>
        </w:rPr>
        <w:t>凭证电影制片厂摄制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我的长征  大型彩色故事片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凭证电影制片厂摄制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本书出售、求购地址：https://www.jiaokey.com/book/detail/14674046.html</w:t>
      </w:r>
    </w:p>
    <w:p>
      <w:r>
        <w:t>更多相关图书推荐：https://www.jiaokey.com</w:t>
      </w:r>
    </w:p>
    <w:p>
      <w:r>
        <w:t>凭证电影制片厂摄制 其他作品：https://www.jiaokey.com/tag/凭证电影制片厂摄制.html</w:t>
      </w:r>
    </w:p>
    <w:p>
      <w:r>
        <w:t>关键词搜索：https://www.jiaokey.com/tag/我的长征  大型彩色故事片.html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