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关于海之歌的讨论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关于海之歌的讨论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本书出售、求购地址：https://www.jiaokey.com/book/detail/14674045.html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关键词搜索：https://www.jiaokey.com/tag/关于海之歌的讨论.html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