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书名：听觉-幻觉  银幕上的声音</w:t>
      </w:r>
    </w:p>
    <w:p>
      <w:r>
        <w:t>作者：米歇尔.谢昂著；克劳蒂亚.高博曼英译；英译本导论由沃尔特.默奇撰写；黄英侠译</w:t>
      </w:r>
    </w:p>
    <w:p>
      <w:r>
        <w:t>出版社：哥伦比亚大学出版社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听觉-幻觉  银幕上的声音 评论地址：https://www.jiaokey.com/book/detail/14674039.html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