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中华影星  纪念世界电影诞生100周年  中国电影诞生90周年</w:t>
      </w:r>
    </w:p>
    <w:p>
      <w:r>
        <w:rPr>
          <w:rFonts w:ascii="宋体" w:hAnsi="宋体" w:eastAsia="宋体"/>
          <w:sz w:val="24"/>
        </w:rPr>
        <w:t>新华出版社，广电部电影局，中国电影资料馆主办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中华影星  纪念世界电影诞生100周年  中国电影诞生90周年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新华出版社，广电部电影局，中国电影资料馆主办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本书出售、求购地址：https://www.jiaokey.com/book/detail/14673947.html</w:t>
      </w:r>
    </w:p>
    <w:p>
      <w:r>
        <w:t>更多相关图书推荐：https://www.jiaokey.com</w:t>
      </w:r>
    </w:p>
    <w:p>
      <w:r>
        <w:t>新华出版社，广电部电影局，中国电影资料馆主办 其他作品：https://www.jiaokey.com/tag/新华出版社，广电部电影局，中国电影资料馆主办.html</w:t>
      </w:r>
    </w:p>
    <w:p>
      <w:r>
        <w:t>关键词搜索：https://www.jiaokey.com/tag/中华影星  纪念世界电影诞生100周年  中国电影诞生90周年.html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