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第八届上海国际电影节</w:t>
      </w:r>
    </w:p>
    <w:p>
      <w:r>
        <w:rPr>
          <w:rFonts w:ascii="宋体" w:hAnsi="宋体" w:eastAsia="宋体"/>
          <w:sz w:val="24"/>
        </w:rPr>
        <w:t>国家广播电影电视总局，上海市人民政府主办；陈晓萌主编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第八届上海国际电影节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国家广播电影电视总局，上海市人民政府主办；陈晓萌主编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本书出售、求购地址：https://www.jiaokey.com/book/detail/14673943.html</w:t>
      </w:r>
    </w:p>
    <w:p>
      <w:r>
        <w:t>更多相关图书推荐：https://www.jiaokey.com</w:t>
      </w:r>
    </w:p>
    <w:p>
      <w:r>
        <w:t>国家广播电影电视总局，上海市人民政府主办；陈晓萌主编 其他作品：https://www.jiaokey.com/tag/国家广播电影电视总局，上海市人民政府主办；陈晓萌主编.html</w:t>
      </w:r>
    </w:p>
    <w:p>
      <w:r>
        <w:t>关键词搜索：https://www.jiaokey.com/tag/第八届上海国际电影节.html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