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  老科技专家文库  第4辑  韩进明文集</w:t>
      </w:r>
    </w:p>
    <w:p>
      <w:r>
        <w:rPr>
          <w:rFonts w:ascii="宋体" w:hAnsi="宋体" w:eastAsia="宋体"/>
          <w:sz w:val="24"/>
        </w:rPr>
        <w:t>国家广播电影电视总局，中国老科协广播电影电视分会编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  老科技专家文库  第4辑  韩进明文集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国家广播电影电视总局，中国老科协广播电影电视分会编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本书出售、求购地址：https://www.jiaokey.com/book/detail/14673890.html</w:t>
      </w:r>
    </w:p>
    <w:p>
      <w:r>
        <w:t>更多相关图书推荐：https://www.jiaokey.com</w:t>
      </w:r>
    </w:p>
    <w:p>
      <w:r>
        <w:t>国家广播电影电视总局，中国老科协广播电影电视分会编 其他作品：https://www.jiaokey.com/tag/国家广播电影电视总局，中国老科协广播电影电视分会编.html</w:t>
      </w:r>
    </w:p>
    <w:p>
      <w:r>
        <w:t>关键词搜索：https://www.jiaokey.com/tag/中国广播电影电视  老科技专家文库  第4辑  韩进明文集.html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