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神农架常见鸟类识别手册</w:t>
      </w:r>
    </w:p>
    <w:p>
      <w:r>
        <w:rPr>
          <w:rFonts w:ascii="宋体" w:hAnsi="宋体" w:eastAsia="宋体"/>
          <w:sz w:val="24"/>
        </w:rPr>
        <w:t>喻杰，吴楠，周友兵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神农架常见鸟类识别手册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喻杰，吴楠，周友兵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本书出售、求购地址：https://www.jiaokey.com/book/detail/14673878.html</w:t>
      </w:r>
    </w:p>
    <w:p>
      <w:r>
        <w:t>更多相关图书推荐：https://www.jiaokey.com</w:t>
      </w:r>
    </w:p>
    <w:p>
      <w:r>
        <w:t>喻杰，吴楠，周友兵 其他作品：https://www.jiaokey.com/tag/喻杰，吴楠，周友兵.html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关键词搜索：https://www.jiaokey.com/tag/神农架常见鸟类识别手册.html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