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书名：鲁敏随笔集  路人甲或小说家</w:t>
      </w:r>
    </w:p>
    <w:p>
      <w:r>
        <w:t>作者：鲁敏</w:t>
      </w:r>
    </w:p>
    <w:p>
      <w:r>
        <w:t>出版社：南京:译林出版社,2019.08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鲁敏随笔集  路人甲或小说家 评论地址：https://www.jiaokey.com/book/detail/14673841.html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