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书名：“互联网+政务服务”  实践  3</w:t>
      </w:r>
    </w:p>
    <w:p>
      <w:r>
        <w:t>作者：金震宇，房迎主编</w:t>
      </w:r>
    </w:p>
    <w:p>
      <w:r>
        <w:t>出版社：北京:光明日报出版社,2019.01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“互联网+政务服务”  实践  3 评论地址：https://www.jiaokey.com/book/detail/14673837.html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