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公共安全标准化</w:t>
      </w:r>
    </w:p>
    <w:p>
      <w:r>
        <w:rPr>
          <w:rFonts w:ascii="宋体" w:hAnsi="宋体" w:eastAsia="宋体"/>
          <w:sz w:val="24"/>
        </w:rPr>
        <w:t>（中国）张超，申世飞，秦挺鑫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（中国）张超，申世飞，秦挺鑫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本书出售、求购地址：https://www.jiaokey.com/book/detail/14673831.html</w:t>
      </w:r>
    </w:p>
    <w:p>
      <w:r>
        <w:t>更多相关图书推荐：https://www.jiaokey.com</w:t>
      </w:r>
    </w:p>
    <w:p>
      <w:r>
        <w:t>（中国）张超，申世飞，秦挺鑫 其他作品：https://www.jiaokey.com/tag/（中国）张超，申世飞，秦挺鑫.html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关键词搜索：https://www.jiaokey.com/tag/公共安全标准化.html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