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书名：中国抗战大后方历史文化丛书  中国共产党关于抗战大后方工作文献选编  2</w:t>
      </w:r>
    </w:p>
    <w:p>
      <w:r>
        <w:t>作者：章开元总主编；周勇副总主编；中共中央党史和文献研究院，中共重庆市委编</w:t>
      </w:r>
    </w:p>
    <w:p>
      <w:r>
        <w:t>出版社：重庆：重庆出版社</w:t>
      </w:r>
    </w:p>
    <w:p>
      <w:r>
        <w:t>出版日期：2019.06</w:t>
      </w:r>
    </w:p>
    <w:p>
      <w:r>
        <w:t>总页数：1175</w:t>
      </w:r>
    </w:p>
    <w:p>
      <w:r>
        <w:t>更多请访问教客网: www.jiaokey.com</w:t>
      </w:r>
    </w:p>
    <w:p>
      <w:r>
        <w:t>中国抗战大后方历史文化丛书  中国共产党关于抗战大后方工作文献选编  2 评论地址：https://www.jiaokey.com/book/detail/14673810.html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