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Julia机器学习核心编程  人人可用的高性能科学计算</w:t>
      </w:r>
    </w:p>
    <w:p>
      <w:r>
        <w:rPr>
          <w:rFonts w:ascii="宋体" w:hAnsi="宋体" w:eastAsia="宋体"/>
          <w:sz w:val="24"/>
        </w:rPr>
        <w:t>（中国）朱红庆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Julia机器学习核心编程  人人可用的高性能科学计算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（中国）朱红庆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本书出售、求购地址：https://www.jiaokey.com/book/detail/14673798.html</w:t>
      </w:r>
    </w:p>
    <w:p>
      <w:r>
        <w:t>更多相关图书推荐：https://www.jiaokey.com</w:t>
      </w:r>
    </w:p>
    <w:p>
      <w:r>
        <w:t>（中国）朱红庆 其他作品：https://www.jiaokey.com/tag/（中国）朱红庆.html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关键词搜索：https://www.jiaokey.com/tag/Julia机器学习核心编程  人人可用的高性能科学计算.html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