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书名：因地制宜</w:t>
      </w:r>
    </w:p>
    <w:p>
      <w:r>
        <w:t>作者：尤育号著</w:t>
      </w:r>
    </w:p>
    <w:p>
      <w:r>
        <w:t>出版社：上海:上海三联书店,2019.07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因地制宜 评论地址：https://www.jiaokey.com/book/detail/14673794.html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