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会计信息、制度环境与资本配置  基于信息效应和治理效应的研究</w:t>
      </w:r>
    </w:p>
    <w:p>
      <w:r>
        <w:rPr>
          <w:rFonts w:ascii="宋体" w:hAnsi="宋体" w:eastAsia="宋体"/>
          <w:sz w:val="24"/>
        </w:rPr>
        <w:t>贺静责任编辑；（中国）韩少真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会计信息、制度环境与资本配置  基于信息效应和治理效应的研究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贺静责任编辑；（中国）韩少真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本书出售、求购地址：https://www.jiaokey.com/book/detail/14673789.html</w:t>
      </w:r>
    </w:p>
    <w:p>
      <w:r>
        <w:t>更多相关图书推荐：https://www.jiaokey.com</w:t>
      </w:r>
    </w:p>
    <w:p>
      <w:r>
        <w:t>贺静责任编辑；（中国）韩少真 其他作品：https://www.jiaokey.com/tag/贺静责任编辑；（中国）韩少真.html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关键词搜索：https://www.jiaokey.com/tag/会计信息、制度环境与资本配置  基于信息效应和治理效应的研究.html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