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书名：半解乡村</w:t>
      </w:r>
    </w:p>
    <w:p>
      <w:r>
        <w:t>作者：刘成晨著</w:t>
      </w:r>
    </w:p>
    <w:p>
      <w:r>
        <w:t>出版社：上海:上海三联书店,2019.06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半解乡村 评论地址：https://www.jiaokey.com/book/detail/14673786.html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