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教学指导用书  幼儿园“小社会”主题角色游戏活动园本课程  中班</w:t>
      </w:r>
    </w:p>
    <w:p>
      <w:r>
        <w:rPr>
          <w:rFonts w:ascii="宋体" w:hAnsi="宋体" w:eastAsia="宋体"/>
          <w:sz w:val="24"/>
        </w:rPr>
        <w:t>（中国）林婉华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教学指导用书  幼儿园“小社会”主题角色游戏活动园本课程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（中国）林婉华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本书出售、求购地址：https://www.jiaokey.com/book/detail/14673781.html</w:t>
      </w:r>
    </w:p>
    <w:p>
      <w:r>
        <w:t>更多相关图书推荐：https://www.jiaokey.com</w:t>
      </w:r>
    </w:p>
    <w:p>
      <w:r>
        <w:t>（中国）林婉华 其他作品：https://www.jiaokey.com/tag/（中国）林婉华.html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关键词搜索：https://www.jiaokey.com/tag/教学指导用书  幼儿园“小社会”主题角色游戏活动园本课程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