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书名：市场弄潮  广州企业的成长之路</w:t>
      </w:r>
    </w:p>
    <w:p>
      <w:r>
        <w:t>作者：林明主编</w:t>
      </w:r>
    </w:p>
    <w:p>
      <w:r>
        <w:t>出版社：广州:广州出版社,2019.04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市场弄潮  广州企业的成长之路 评论地址：https://www.jiaokey.com/book/detail/14673769.html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