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卡尔·阿尔伯特·莱施霍恩中级进阶钢琴练习曲33首  Op.66</w:t>
      </w:r>
    </w:p>
    <w:p>
      <w:r>
        <w:rPr>
          <w:rFonts w:ascii="宋体" w:hAnsi="宋体" w:eastAsia="宋体"/>
          <w:sz w:val="24"/>
        </w:rPr>
        <w:t>段召旭编订演奏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卡尔·阿尔伯特·莱施霍恩中级进阶钢琴练习曲33首  Op.66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段召旭编订演奏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本书出售、求购地址：https://www.jiaokey.com/book/detail/14673729.html</w:t>
      </w:r>
    </w:p>
    <w:p>
      <w:r>
        <w:t>更多相关图书推荐：https://www.jiaokey.com</w:t>
      </w:r>
    </w:p>
    <w:p>
      <w:r>
        <w:t>段召旭编订演奏 其他作品：https://www.jiaokey.com/tag/段召旭编订演奏.html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关键词搜索：https://www.jiaokey.com/tag/卡尔·阿尔伯特·莱施霍恩中级进阶钢琴练习曲33首  Op.66.html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