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  时乐蒙合唱歌曲选</w:t>
      </w:r>
    </w:p>
    <w:p>
      <w:r>
        <w:rPr>
          <w:rFonts w:ascii="宋体" w:hAnsi="宋体" w:eastAsia="宋体"/>
          <w:sz w:val="24"/>
        </w:rPr>
        <w:t>时乐蒙曲；胡德风，王利军编选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  时乐蒙合唱歌曲选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时乐蒙曲；胡德风，王利军编选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本书出售、求购地址：https://www.jiaokey.com/book/detail/14673718.html</w:t>
      </w:r>
    </w:p>
    <w:p>
      <w:r>
        <w:t>更多相关图书推荐：https://www.jiaokey.com</w:t>
      </w:r>
    </w:p>
    <w:p>
      <w:r>
        <w:t>时乐蒙曲；胡德风，王利军编选 其他作品：https://www.jiaokey.com/tag/时乐蒙曲；胡德风，王利军编选.html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关键词搜索：https://www.jiaokey.com/tag/祖国万岁  时乐蒙合唱歌曲选.html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