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中老年朋友最喜爱的钢琴名曲  爱的旋律篇</w:t>
      </w:r>
    </w:p>
    <w:p>
      <w:r>
        <w:rPr>
          <w:rFonts w:ascii="宋体" w:hAnsi="宋体" w:eastAsia="宋体"/>
          <w:sz w:val="24"/>
        </w:rPr>
        <w:t>孙树人，吴健琴编著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中老年朋友最喜爱的钢琴名曲  爱的旋律篇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孙树人，吴健琴编著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本书出售、求购地址：https://www.jiaokey.com/book/detail/14673682.html</w:t>
      </w:r>
    </w:p>
    <w:p>
      <w:r>
        <w:t>更多相关图书推荐：https://www.jiaokey.com</w:t>
      </w:r>
    </w:p>
    <w:p>
      <w:r>
        <w:t>孙树人，吴健琴编著 其他作品：https://www.jiaokey.com/tag/孙树人，吴健琴编著.html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关键词搜索：https://www.jiaokey.com/tag/中老年朋友最喜爱的钢琴名曲  爱的旋律篇.html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