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管子协奏曲</w:t>
      </w:r>
    </w:p>
    <w:p>
      <w:r>
        <w:t>作者：（中国）关迺忠</w:t>
      </w:r>
    </w:p>
    <w:p>
      <w:r>
        <w:t>出版社：北京:金盾出版社,2016.01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逍遥游  管子协奏曲 评论地址：https://www.jiaokey.com/book/detail/14673678.html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