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孩子们的音乐课  幼儿电子琴曲集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孩子们的音乐课  幼儿电子琴曲集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本书出售、求购地址：https://www.jiaokey.com/book/detail/14673641.html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关键词搜索：https://www.jiaokey.com/tag/孩子们的音乐课  幼儿电子琴曲集.html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