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音乐基础教材  儿童视唱练耳  第2册  4-6岁</w:t>
      </w:r>
    </w:p>
    <w:p>
      <w:r>
        <w:rPr>
          <w:rFonts w:ascii="宋体" w:hAnsi="宋体" w:eastAsia="宋体"/>
          <w:sz w:val="24"/>
        </w:rPr>
        <w:t>张威，丁娜，郭越怡编；王静彤绘画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音乐基础教材  儿童视唱练耳  第2册  4-6岁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张威，丁娜，郭越怡编；王静彤绘画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本书出售、求购地址：https://www.jiaokey.com/book/detail/14673638.html</w:t>
      </w:r>
    </w:p>
    <w:p>
      <w:r>
        <w:t>更多相关图书推荐：https://www.jiaokey.com</w:t>
      </w:r>
    </w:p>
    <w:p>
      <w:r>
        <w:t>张威，丁娜，郭越怡编；王静彤绘画 其他作品：https://www.jiaokey.com/tag/张威，丁娜，郭越怡编；王静彤绘画.html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关键词搜索：https://www.jiaokey.com/tag/音乐基础教材  儿童视唱练耳  第2册  4-6岁.html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