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书名：军旅重唱合唱歌曲精选</w:t>
      </w:r>
    </w:p>
    <w:p>
      <w:r>
        <w:t>作者：柴志英，孟宪华编著</w:t>
      </w:r>
    </w:p>
    <w:p>
      <w:r>
        <w:t>出版社：北京：金盾出版社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军旅重唱合唱歌曲精选 评论地址：https://www.jiaokey.com/book/detail/14673620.html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