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大型情景交响合唱  列兵  总谱</w:t>
      </w:r>
    </w:p>
    <w:p>
      <w:r>
        <w:rPr>
          <w:rFonts w:ascii="宋体" w:hAnsi="宋体" w:eastAsia="宋体"/>
          <w:sz w:val="24"/>
        </w:rPr>
        <w:t>中国人民解放军总政治部歌舞团编著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大型情景交响合唱  列兵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中国人民解放军总政治部歌舞团编著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本书出售、求购地址：https://www.jiaokey.com/book/detail/14673619.html</w:t>
      </w:r>
    </w:p>
    <w:p>
      <w:r>
        <w:t>更多相关图书推荐：https://www.jiaokey.com</w:t>
      </w:r>
    </w:p>
    <w:p>
      <w:r>
        <w:t>中国人民解放军总政治部歌舞团编著 其他作品：https://www.jiaokey.com/tag/中国人民解放军总政治部歌舞团编著.html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关键词搜索：https://www.jiaokey.com/tag/大型情景交响合唱  列兵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