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书名：古今扇集大观</w:t>
      </w:r>
    </w:p>
    <w:p>
      <w:r>
        <w:t>作者：田德宏</w:t>
      </w:r>
    </w:p>
    <w:p>
      <w:r>
        <w:t>出版社：沈阳:辽宁美术出版社,2018.08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古今扇集大观 评论地址：https://www.jiaokey.com/book/detail/14673553.html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