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危言三种</w:t>
      </w:r>
    </w:p>
    <w:p>
      <w:r>
        <w:rPr>
          <w:rFonts w:ascii="宋体" w:hAnsi="宋体" w:eastAsia="宋体"/>
          <w:sz w:val="24"/>
        </w:rPr>
        <w:t>（清）郑观应，（清）汤震，（清）邵作舟撰；邹振环整理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危言三种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（清）郑观应，（清）汤震，（清）邵作舟撰；邹振环整理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本书出售、求购地址：https://www.jiaokey.com/book/detail/14673542.html</w:t>
      </w:r>
    </w:p>
    <w:p>
      <w:r>
        <w:t>更多相关图书推荐：https://www.jiaokey.com</w:t>
      </w:r>
    </w:p>
    <w:p>
      <w:r>
        <w:t>（清）郑观应，（清）汤震，（清）邵作舟撰；邹振环整理 其他作品：https://www.jiaokey.com/tag/（清）郑观应，（清）汤震，（清）邵作舟撰；邹振环整理.html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关键词搜索：https://www.jiaokey.com/tag/危言三种.html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