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书名：清诗话全编  康熙期七  全十册</w:t>
      </w:r>
    </w:p>
    <w:p>
      <w:r>
        <w:t>作者：张寅彭编纂；杨焄点校</w:t>
      </w:r>
    </w:p>
    <w:p>
      <w:r>
        <w:t>出版社：上海:上海古籍出版社,2018.11</w:t>
      </w:r>
    </w:p>
    <w:p>
      <w:r>
        <w:t>出版日期：</w:t>
      </w:r>
    </w:p>
    <w:p>
      <w:r>
        <w:t>总页数：5332</w:t>
      </w:r>
    </w:p>
    <w:p>
      <w:r>
        <w:t>更多请访问教客网: www.jiaokey.com</w:t>
      </w:r>
    </w:p>
    <w:p>
      <w:r>
        <w:t>清诗话全编  康熙期七  全十册 评论地址：https://www.jiaokey.com/book/detail/14673537.html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