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清诗话全编  康熙期二  全十册</w:t>
      </w:r>
    </w:p>
    <w:p>
      <w:r>
        <w:rPr>
          <w:rFonts w:ascii="宋体" w:hAnsi="宋体" w:eastAsia="宋体"/>
          <w:sz w:val="24"/>
        </w:rPr>
        <w:t>张寅彭编纂；杨焄点校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清诗话全编  康熙期二  全十册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张寅彭编纂；杨焄点校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本书出售、求购地址：https://www.jiaokey.com/book/detail/14673529.html</w:t>
      </w:r>
    </w:p>
    <w:p>
      <w:r>
        <w:t>更多相关图书推荐：https://www.jiaokey.com</w:t>
      </w:r>
    </w:p>
    <w:p>
      <w:r>
        <w:t>张寅彭编纂；杨焄点校 其他作品：https://www.jiaokey.com/tag/张寅彭编纂；杨焄点校.html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关键词搜索：https://www.jiaokey.com/tag/清诗话全编  康熙期二  全十册.html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