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海派代表篆刻家系列作品集  钱瘦铁</w:t>
      </w:r>
    </w:p>
    <w:p>
      <w:r>
        <w:rPr>
          <w:rFonts w:ascii="宋体" w:hAnsi="宋体" w:eastAsia="宋体"/>
          <w:sz w:val="24"/>
        </w:rPr>
        <w:t>韩天衡，迟志刚总主编；吴颐人主编；董少校副主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海派代表篆刻家系列作品集  钱瘦铁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韩天衡，迟志刚总主编；吴颐人主编；董少校副主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本书出售、求购地址：https://www.jiaokey.com/book/detail/14673526.html</w:t>
      </w:r>
    </w:p>
    <w:p>
      <w:r>
        <w:t>更多相关图书推荐：https://www.jiaokey.com</w:t>
      </w:r>
    </w:p>
    <w:p>
      <w:r>
        <w:t>韩天衡，迟志刚总主编；吴颐人主编；董少校副主 其他作品：https://www.jiaokey.com/tag/韩天衡，迟志刚总主编；吴颐人主编；董少校副主.html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关键词搜索：https://www.jiaokey.com/tag/海派代表篆刻家系列作品集  钱瘦铁.html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