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来楚生</w:t>
      </w:r>
    </w:p>
    <w:p>
      <w:r>
        <w:rPr>
          <w:rFonts w:ascii="宋体" w:hAnsi="宋体" w:eastAsia="宋体"/>
          <w:sz w:val="24"/>
        </w:rPr>
        <w:t>韩天衡，迟志刚总主编；童衍方主编；唐存才副主编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来楚生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韩天衡，迟志刚总主编；童衍方主编；唐存才副主编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本书出售、求购地址：https://www.jiaokey.com/book/detail/14673514.html</w:t>
      </w:r>
    </w:p>
    <w:p>
      <w:r>
        <w:t>更多相关图书推荐：https://www.jiaokey.com</w:t>
      </w:r>
    </w:p>
    <w:p>
      <w:r>
        <w:t>韩天衡，迟志刚总主编；童衍方主编；唐存才副主编 其他作品：https://www.jiaokey.com/tag/韩天衡，迟志刚总主编；童衍方主编；唐存才副主编.html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来楚生.html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