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书名：故境纵横  探秘人文老虹口</w:t>
      </w:r>
    </w:p>
    <w:p>
      <w:r>
        <w:t>作者：苏秉公主编</w:t>
      </w:r>
    </w:p>
    <w:p>
      <w:r>
        <w:t>出版社：上海:文汇出版社,2018.09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故境纵横  探秘人文老虹口 评论地址：https://www.jiaokey.com/book/detail/14673492.html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