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北京地区高校数字媒体艺术本科专业培养模式研究</w:t>
      </w:r>
    </w:p>
    <w:p>
      <w:r>
        <w:rPr>
          <w:rFonts w:ascii="宋体" w:hAnsi="宋体" w:eastAsia="宋体"/>
          <w:sz w:val="24"/>
        </w:rPr>
        <w:t>马永红，景于，宫万琳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北京地区高校数字媒体艺术本科专业培养模式研究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马永红，景于，宫万琳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本书出售、求购地址：https://www.jiaokey.com/book/detail/14673470.html</w:t>
      </w:r>
    </w:p>
    <w:p>
      <w:r>
        <w:t>更多相关图书推荐：https://www.jiaokey.com</w:t>
      </w:r>
    </w:p>
    <w:p>
      <w:r>
        <w:t>马永红，景于，宫万琳 其他作品：https://www.jiaokey.com/tag/马永红，景于，宫万琳.html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关键词搜索：https://www.jiaokey.com/tag/北京地区高校数字媒体艺术本科专业培养模式研究.html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