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书名：巴蜀山水画叙论  巴蜀山水审美与山水画传承变革研究  卷2  山水画第二次变革及传承发展</w:t>
      </w:r>
    </w:p>
    <w:p>
      <w:r>
        <w:t>作者：管笢棡著</w:t>
      </w:r>
    </w:p>
    <w:p>
      <w:r>
        <w:t>出版社：北京:人民美术出版社,2018.12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巴蜀山水画叙论  巴蜀山水审美与山水画传承变革研究  卷2  山水画第二次变革及传承发展 评论地址：https://www.jiaokey.com/book/detail/14673455.html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