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书法篆刻工具书系列  常用鸟虫篆书法字典</w:t>
      </w:r>
    </w:p>
    <w:p>
      <w:r>
        <w:rPr>
          <w:rFonts w:ascii="宋体" w:hAnsi="宋体" w:eastAsia="宋体"/>
          <w:sz w:val="24"/>
        </w:rPr>
        <w:t>樊中岳，陈大英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书法篆刻工具书系列  常用鸟虫篆书法字典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樊中岳，陈大英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本书出售、求购地址：https://www.jiaokey.com/book/detail/14673452.html</w:t>
      </w:r>
    </w:p>
    <w:p>
      <w:r>
        <w:t>更多相关图书推荐：https://www.jiaokey.com</w:t>
      </w:r>
    </w:p>
    <w:p>
      <w:r>
        <w:t>樊中岳，陈大英 其他作品：https://www.jiaokey.com/tag/樊中岳，陈大英.html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关键词搜索：https://www.jiaokey.com/tag/书法篆刻工具书系列  常用鸟虫篆书法字典.html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