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Audition CC全面精通  录音剪辑+消音变调+配音制作+唱歌后期+案例实战</w:t>
      </w:r>
    </w:p>
    <w:p>
      <w:r>
        <w:rPr>
          <w:rFonts w:ascii="宋体" w:hAnsi="宋体" w:eastAsia="宋体"/>
          <w:sz w:val="24"/>
        </w:rPr>
        <w:t>周玉姣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Audition CC全面精通  录音剪辑+消音变调+配音制作+唱歌后期+案例实战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本书出售、求购地址：https://www.jiaokey.com/book/detail/14673445.html</w:t>
      </w:r>
    </w:p>
    <w:p>
      <w:r>
        <w:t>更多相关图书推荐：https://www.jiaokey.com</w:t>
      </w:r>
    </w:p>
    <w:p>
      <w:r>
        <w:t>周玉姣 其他作品：https://www.jiaokey.com/tag/周玉姣.html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关键词搜索：https://www.jiaokey.com/tag/Audition CC全面精通  录音剪辑+消音变调+配音制作+唱歌后期+案例实战.html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