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书名：中国京剧音配像工程及剧目研究</w:t>
      </w:r>
    </w:p>
    <w:p>
      <w:r>
        <w:t>作者：马晓惠</w:t>
      </w:r>
    </w:p>
    <w:p>
      <w:r>
        <w:t>出版社：北京:中国戏剧出版社,2019.04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中国京剧音配像工程及剧目研究 评论地址：https://www.jiaokey.com/book/detail/14673442.html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